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1B7" w:rsidRDefault="00617FE2">
      <w:pPr>
        <w:pStyle w:val="Titolo"/>
        <w:jc w:val="center"/>
      </w:pPr>
      <w:r>
        <w:t>ESERCITAZIONE GUIDATA: TEMPERATURA E CALORE</w:t>
      </w:r>
    </w:p>
    <w:p w:rsidR="001C71B7" w:rsidRDefault="00617FE2">
      <w:pPr>
        <w:pStyle w:val="Titolo1"/>
      </w:pPr>
      <w:r>
        <w:t>FORMULARIO E CONCETTI CHIAVE</w:t>
      </w:r>
    </w:p>
    <w:p w:rsidR="001C71B7" w:rsidRDefault="00617FE2">
      <w:r>
        <w:rPr>
          <w:b/>
        </w:rPr>
        <w:t>1. Temperatura e Scale Termometriche</w:t>
      </w:r>
      <w:r>
        <w:br/>
        <w:t>La temperatura misura l'energia cinetica media delle particelle.</w:t>
      </w:r>
      <w:r>
        <w:rPr>
          <w:i/>
        </w:rPr>
        <w:br/>
        <w:t>• Conversione Celsius-Kelvin: T(K) = t(°C) + 273,15</w:t>
      </w:r>
      <w:r>
        <w:br/>
        <w:t>• Lo zero assoluto (0 K) corrisponde a -273,15 °C.</w:t>
      </w:r>
    </w:p>
    <w:p w:rsidR="001C71B7" w:rsidRDefault="00617FE2">
      <w:r>
        <w:rPr>
          <w:b/>
        </w:rPr>
        <w:t>2. Dilatazione Termica Lineare</w:t>
      </w:r>
      <w:r>
        <w:br/>
        <w:t>Quando un corpo solido viene scaldato, la sua lunghezza aumenta proporzionalmente alla lunghezza iniziale e alla variazione di temperatura.</w:t>
      </w:r>
      <w:r>
        <w:rPr>
          <w:i/>
        </w:rPr>
        <w:br/>
        <w:t>Formula: ΔL = λ ∙ L₀ ∙ Δt</w:t>
      </w:r>
      <w:r>
        <w:br/>
        <w:t>Dove: ΔL è l'allungamento, λ è il coeff. di dilatazione lineare, L₀ la lunghezza iniziale.</w:t>
      </w:r>
    </w:p>
    <w:p w:rsidR="001C71B7" w:rsidRDefault="00617FE2">
      <w:r>
        <w:rPr>
          <w:b/>
        </w:rPr>
        <w:t>3. Il Calore e la Capacità Termica</w:t>
      </w:r>
      <w:r>
        <w:br/>
        <w:t>Il calore è energia in transito tra corpi a temperature diverse.</w:t>
      </w:r>
      <w:r>
        <w:rPr>
          <w:i/>
        </w:rPr>
        <w:br/>
        <w:t>• Legge fondamentale: Q = c ∙ m ∙ Δt</w:t>
      </w:r>
      <w:r>
        <w:br/>
        <w:t>(c = calore specifico, m = massa, Δt = t_finale - t_iniziale)</w:t>
      </w:r>
      <w:r>
        <w:rPr>
          <w:i/>
        </w:rPr>
        <w:br/>
        <w:t xml:space="preserve">• Temperatura di equilibrio (Calorimetro): </w:t>
      </w:r>
      <w:r>
        <w:rPr>
          <w:b/>
        </w:rPr>
        <w:t>m₁c₁t₁ + m₂c₂t₂ = (m₁c₁ + m₂c₂)t_eq</w:t>
      </w:r>
    </w:p>
    <w:p w:rsidR="001C71B7" w:rsidRDefault="00617FE2">
      <w:r>
        <w:rPr>
          <w:b/>
        </w:rPr>
        <w:t>4. Passaggi di Stato</w:t>
      </w:r>
      <w:r>
        <w:br/>
        <w:t>Durante un passaggio di stato la temperatura rimane costante. Il calore assorbito/ceduto è calore latente.</w:t>
      </w:r>
      <w:r>
        <w:rPr>
          <w:i/>
        </w:rPr>
        <w:br/>
        <w:t>Formula: Q = m ∙ L</w:t>
      </w:r>
      <w:r>
        <w:br/>
        <w:t>(L_f = calore latente di fusione, L_v = calore latente di vaporizzazione)</w:t>
      </w:r>
    </w:p>
    <w:p w:rsidR="001C71B7" w:rsidRDefault="001C71B7"/>
    <w:p w:rsidR="001C71B7" w:rsidRDefault="00617FE2">
      <w:pPr>
        <w:pStyle w:val="Titolo1"/>
      </w:pPr>
      <w:r>
        <w:t>ESERCIZI DI APPLICAZIONE</w:t>
      </w:r>
    </w:p>
    <w:p w:rsidR="001C71B7" w:rsidRDefault="00617FE2">
      <w:pPr>
        <w:pStyle w:val="Titolo2"/>
      </w:pPr>
      <w:r>
        <w:t>Esercizio 1: Il Binario della Ferrovia</w:t>
      </w:r>
    </w:p>
    <w:p w:rsidR="001C71B7" w:rsidRDefault="00617FE2">
      <w:r>
        <w:t>Una barra d'acciaio (λ = 1,2 ∙ 10⁻⁵ °C⁻¹) è lunga L₀ = 10 m alla temperatura di 15 °C. Se la temperatura sale a 45 °C, di quanto si allunga?</w:t>
      </w:r>
      <w:r>
        <w:br/>
      </w:r>
      <w:r>
        <w:br/>
        <w:t>DATI: L₀ = 10 m; t₁ = 15 °C; t₂ = 45 °C; λ = 0,000012 °C⁻¹</w:t>
      </w:r>
      <w:r>
        <w:br/>
        <w:t>• Calcola la variazione di temperatura: Δt = t₂ - t₁ = _____ - _____ = _____ °C</w:t>
      </w:r>
      <w:r>
        <w:br/>
        <w:t xml:space="preserve">• Applica la formula: ΔL = λ ∙ L₀ ∙ Δt = </w:t>
      </w:r>
      <w:r w:rsidR="00B9218D">
        <w:t>___________</w:t>
      </w:r>
      <w:r>
        <w:t xml:space="preserve">∙ </w:t>
      </w:r>
      <w:r w:rsidR="00B9218D">
        <w:t>_____________</w:t>
      </w:r>
      <w:r>
        <w:t xml:space="preserve"> ∙ _____ = __________ m</w:t>
      </w:r>
      <w:r>
        <w:br/>
        <w:t xml:space="preserve">• Lunghezza finale: L_f = L₀ + ΔL = </w:t>
      </w:r>
      <w:r w:rsidR="00B9218D">
        <w:t>___________</w:t>
      </w:r>
      <w:r>
        <w:t xml:space="preserve"> + __________ = __________ m</w:t>
      </w:r>
    </w:p>
    <w:p w:rsidR="001C71B7" w:rsidRDefault="00617FE2">
      <w:pPr>
        <w:pStyle w:val="Titolo2"/>
      </w:pPr>
      <w:r>
        <w:lastRenderedPageBreak/>
        <w:t>Esercizio 2: Temperatura di Equilibrio</w:t>
      </w:r>
    </w:p>
    <w:p w:rsidR="001C71B7" w:rsidRDefault="00617FE2">
      <w:r>
        <w:t>In un calorimetro ideale, mescoliamo m₁ = 0,2 kg di acqua a t₁ = 80 °C con m₂ = 0,3 kg di acqua a t₂ = 20 °C. (c_acqua = 4186 J/kg°C)</w:t>
      </w:r>
      <w:r>
        <w:br/>
      </w:r>
      <w:r>
        <w:br/>
        <w:t>PROCEDIMENTO GUIDATO:</w:t>
      </w:r>
      <w:r>
        <w:br/>
        <w:t>Poiché le sostanze sono uguali (stesso c), la formula si semplifica in: t_eq = (m₁t₁ + m₂t₂) / (m₁ + m₂)</w:t>
      </w:r>
      <w:r>
        <w:br/>
        <w:t>• Numeratore: (0,2 ∙ 80) + (0,3 ∙ 20) = _____ + _____ = _____</w:t>
      </w:r>
      <w:r>
        <w:br/>
        <w:t>• Denominatore (massa totale): 0,2 + 0,3 = _____ kg</w:t>
      </w:r>
      <w:r>
        <w:br/>
        <w:t>• t_eq = _____ / _____ = __________ °C</w:t>
      </w:r>
    </w:p>
    <w:p w:rsidR="001C71B7" w:rsidRDefault="00617FE2">
      <w:pPr>
        <w:pStyle w:val="Titolo2"/>
      </w:pPr>
      <w:proofErr w:type="spellStart"/>
      <w:r>
        <w:t>Esercizio</w:t>
      </w:r>
      <w:proofErr w:type="spellEnd"/>
      <w:r>
        <w:t xml:space="preserve"> 3: </w:t>
      </w:r>
      <w:proofErr w:type="spellStart"/>
      <w:r w:rsidR="000B41A4">
        <w:t>Cambiamento</w:t>
      </w:r>
      <w:proofErr w:type="spellEnd"/>
      <w:r w:rsidR="000B41A4">
        <w:t xml:space="preserve"> di stato</w:t>
      </w:r>
      <w:bookmarkStart w:id="0" w:name="_GoBack"/>
      <w:bookmarkEnd w:id="0"/>
    </w:p>
    <w:p w:rsidR="00B9218D" w:rsidRDefault="00617FE2">
      <w:r>
        <w:t xml:space="preserve">Quanto calore è necessario per far fondere completamente un cubetto di ghiaccio di m = 0,05 kg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 w:rsidR="00B9218D">
        <w:t>iniziale</w:t>
      </w:r>
      <w:proofErr w:type="spellEnd"/>
      <w:r w:rsidR="00B9218D">
        <w:t xml:space="preserve"> di </w:t>
      </w:r>
      <w:proofErr w:type="spellStart"/>
      <w:r>
        <w:t>di</w:t>
      </w:r>
      <w:proofErr w:type="spellEnd"/>
      <w:r>
        <w:t xml:space="preserve"> </w:t>
      </w:r>
      <w:r w:rsidR="00B9218D">
        <w:t>-10</w:t>
      </w:r>
      <w:r>
        <w:t xml:space="preserve"> °C? (Calore latente di fusione L_f = 334.000 J/kg)</w:t>
      </w:r>
      <w:r w:rsidR="00B9218D">
        <w:t xml:space="preserve"> e </w:t>
      </w:r>
      <w:proofErr w:type="spellStart"/>
      <w:r w:rsidR="00B9218D">
        <w:t>vaporizzarlo</w:t>
      </w:r>
      <w:proofErr w:type="spellEnd"/>
      <w:r w:rsidR="00B9218D">
        <w:t xml:space="preserve"> ad una </w:t>
      </w:r>
      <w:proofErr w:type="spellStart"/>
      <w:r w:rsidR="00B9218D">
        <w:t>temperatura</w:t>
      </w:r>
      <w:proofErr w:type="spellEnd"/>
      <w:r w:rsidR="00B9218D">
        <w:t xml:space="preserve"> finale di 120°C?</w:t>
      </w:r>
      <w:r>
        <w:br/>
      </w:r>
      <w:r>
        <w:br/>
        <w:t xml:space="preserve">CALCOLO: </w:t>
      </w:r>
    </w:p>
    <w:p w:rsidR="00B9218D" w:rsidRDefault="00B9218D">
      <w:proofErr w:type="spellStart"/>
      <w:r>
        <w:t>Q</w:t>
      </w:r>
      <w:r w:rsidRPr="00B9218D">
        <w:rPr>
          <w:vertAlign w:val="subscript"/>
        </w:rPr>
        <w:t>ghiaccio</w:t>
      </w:r>
      <w:proofErr w:type="spellEnd"/>
      <w:r>
        <w:t xml:space="preserve"> = m ∙ </w:t>
      </w:r>
      <w:proofErr w:type="spellStart"/>
      <w:r>
        <w:t>c</w:t>
      </w:r>
      <w:r w:rsidRPr="00B9218D">
        <w:rPr>
          <w:vertAlign w:val="subscript"/>
        </w:rPr>
        <w:t>ghiaccio</w:t>
      </w:r>
      <w:proofErr w:type="spellEnd"/>
      <w:r>
        <w:t xml:space="preserve"> ∙ ΔT</w:t>
      </w:r>
      <w:r w:rsidR="00617FE2">
        <w:t xml:space="preserve"> = __________________________________ = ____________ J</w:t>
      </w:r>
    </w:p>
    <w:p w:rsidR="00617FE2" w:rsidRDefault="00617FE2">
      <w:proofErr w:type="spellStart"/>
      <w:r>
        <w:t>Q</w:t>
      </w:r>
      <w:r w:rsidR="00B9218D">
        <w:rPr>
          <w:vertAlign w:val="subscript"/>
        </w:rPr>
        <w:t>fusione</w:t>
      </w:r>
      <w:proofErr w:type="spellEnd"/>
      <w:r w:rsidR="00B9218D">
        <w:rPr>
          <w:vertAlign w:val="subscript"/>
        </w:rPr>
        <w:t xml:space="preserve"> </w:t>
      </w:r>
      <w:r>
        <w:t xml:space="preserve">= m ∙ </w:t>
      </w:r>
      <w:proofErr w:type="spellStart"/>
      <w:r>
        <w:t>L_</w:t>
      </w:r>
      <w:r w:rsidRPr="00617FE2">
        <w:rPr>
          <w:vertAlign w:val="subscript"/>
        </w:rPr>
        <w:t>f</w:t>
      </w:r>
      <w:r>
        <w:rPr>
          <w:vertAlign w:val="subscript"/>
        </w:rPr>
        <w:t>usione</w:t>
      </w:r>
      <w:proofErr w:type="spellEnd"/>
      <w:r w:rsidRPr="00617FE2">
        <w:rPr>
          <w:vertAlign w:val="subscript"/>
        </w:rPr>
        <w:t xml:space="preserve"> </w:t>
      </w:r>
      <w:r>
        <w:t>= _______ kg ∙ ____________ J/kg = __________ J</w:t>
      </w:r>
    </w:p>
    <w:p w:rsidR="00617FE2" w:rsidRDefault="00617FE2">
      <w:proofErr w:type="spellStart"/>
      <w:proofErr w:type="gramStart"/>
      <w:r>
        <w:t>Q</w:t>
      </w:r>
      <w:r w:rsidRPr="00B9218D">
        <w:rPr>
          <w:vertAlign w:val="subscript"/>
        </w:rPr>
        <w:t>acqua</w:t>
      </w:r>
      <w:proofErr w:type="spellEnd"/>
      <w:r>
        <w:rPr>
          <w:vertAlign w:val="subscript"/>
        </w:rPr>
        <w:t xml:space="preserve">  </w:t>
      </w:r>
      <w:r>
        <w:t>=</w:t>
      </w:r>
      <w:proofErr w:type="gramEnd"/>
      <w:r>
        <w:t xml:space="preserve"> m ∙ </w:t>
      </w:r>
      <w:proofErr w:type="spellStart"/>
      <w:r>
        <w:t>c</w:t>
      </w:r>
      <w:r>
        <w:rPr>
          <w:vertAlign w:val="subscript"/>
        </w:rPr>
        <w:t>acqua</w:t>
      </w:r>
      <w:proofErr w:type="spellEnd"/>
      <w:r>
        <w:t xml:space="preserve"> ∙ ΔT = __________________________________ = ____________ J</w:t>
      </w:r>
    </w:p>
    <w:p w:rsidR="00617FE2" w:rsidRDefault="00617FE2" w:rsidP="00617FE2">
      <w:proofErr w:type="spellStart"/>
      <w:r>
        <w:t>Q</w:t>
      </w:r>
      <w:r>
        <w:rPr>
          <w:vertAlign w:val="subscript"/>
        </w:rPr>
        <w:t>evaporazione</w:t>
      </w:r>
      <w:proofErr w:type="spellEnd"/>
      <w:r>
        <w:rPr>
          <w:vertAlign w:val="subscript"/>
        </w:rPr>
        <w:t xml:space="preserve"> </w:t>
      </w:r>
      <w:r>
        <w:t xml:space="preserve">= m ∙ </w:t>
      </w:r>
      <w:proofErr w:type="spellStart"/>
      <w:r>
        <w:t>L_</w:t>
      </w:r>
      <w:r w:rsidRPr="00617FE2">
        <w:rPr>
          <w:vertAlign w:val="subscript"/>
        </w:rPr>
        <w:t>evaporazione</w:t>
      </w:r>
      <w:proofErr w:type="spellEnd"/>
      <w:r>
        <w:t xml:space="preserve"> = _______ kg ∙ ____________ J/kg = __________ J</w:t>
      </w:r>
    </w:p>
    <w:p w:rsidR="00617FE2" w:rsidRDefault="00617FE2" w:rsidP="00617FE2">
      <w:proofErr w:type="spellStart"/>
      <w:r>
        <w:t>Q</w:t>
      </w:r>
      <w:r w:rsidRPr="00B9218D">
        <w:rPr>
          <w:vertAlign w:val="subscript"/>
        </w:rPr>
        <w:t>tot</w:t>
      </w:r>
      <w:proofErr w:type="spellEnd"/>
      <w:r>
        <w:t>=</w:t>
      </w:r>
      <w:proofErr w:type="spellStart"/>
      <w:r>
        <w:t>Q</w:t>
      </w:r>
      <w:r w:rsidRPr="00B9218D">
        <w:rPr>
          <w:vertAlign w:val="subscript"/>
        </w:rPr>
        <w:t>ghiaccio</w:t>
      </w:r>
      <w:proofErr w:type="spellEnd"/>
      <w:r>
        <w:t xml:space="preserve"> + </w:t>
      </w:r>
      <w:proofErr w:type="spellStart"/>
      <w:r>
        <w:t>Q</w:t>
      </w:r>
      <w:r w:rsidRPr="00B9218D">
        <w:rPr>
          <w:vertAlign w:val="subscript"/>
        </w:rPr>
        <w:t>fusione</w:t>
      </w:r>
      <w:proofErr w:type="spellEnd"/>
      <w:r>
        <w:t xml:space="preserve"> + </w:t>
      </w:r>
      <w:proofErr w:type="spellStart"/>
      <w:r>
        <w:t>Q</w:t>
      </w:r>
      <w:r w:rsidRPr="00B9218D">
        <w:rPr>
          <w:vertAlign w:val="subscript"/>
        </w:rPr>
        <w:t>acqua</w:t>
      </w:r>
      <w:proofErr w:type="spellEnd"/>
      <w:r>
        <w:t xml:space="preserve"> + </w:t>
      </w:r>
      <w:proofErr w:type="spellStart"/>
      <w:r>
        <w:t>Q</w:t>
      </w:r>
      <w:r w:rsidRPr="00B9218D">
        <w:rPr>
          <w:vertAlign w:val="subscript"/>
        </w:rPr>
        <w:t>evaporazione</w:t>
      </w:r>
      <w:proofErr w:type="spellEnd"/>
    </w:p>
    <w:p w:rsidR="001C71B7" w:rsidRDefault="00617FE2">
      <w:r>
        <w:br/>
        <w:t>Domanda aperta: Durante questo processo, la temperatura del cubetto di ghiaccio aumenta? Perché?</w:t>
      </w:r>
      <w:r>
        <w:br/>
        <w:t>________________________________________________________________________________</w:t>
      </w:r>
    </w:p>
    <w:p w:rsidR="001C71B7" w:rsidRDefault="00617FE2">
      <w:pPr>
        <w:pStyle w:val="Titolo2"/>
      </w:pPr>
      <w:r>
        <w:t>Test Rapido</w:t>
      </w:r>
    </w:p>
    <w:p w:rsidR="001C71B7" w:rsidRDefault="00617FE2">
      <w:r>
        <w:t>Quale delle seguenti affermazioni è corretta?</w:t>
      </w:r>
      <w:r>
        <w:br/>
        <w:t>[ ] Il calore specifico dipende solo dalla massa del corpo.</w:t>
      </w:r>
      <w:r>
        <w:br/>
        <w:t>[ ] Durante la vaporizzazione dell'acqua, la temperatura aumenta costantemente.</w:t>
      </w:r>
      <w:r>
        <w:br/>
        <w:t>[ ] Lo zero assoluto è la temperatura a cui cessa il moto termico delle particelle.</w:t>
      </w:r>
    </w:p>
    <w:sectPr w:rsidR="001C71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1A4"/>
    <w:rsid w:val="0015074B"/>
    <w:rsid w:val="001C71B7"/>
    <w:rsid w:val="0029639D"/>
    <w:rsid w:val="00326F90"/>
    <w:rsid w:val="00617FE2"/>
    <w:rsid w:val="00AA1D8D"/>
    <w:rsid w:val="00B47730"/>
    <w:rsid w:val="00B9218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9F1D9A"/>
  <w14:defaultImageDpi w14:val="300"/>
  <w15:docId w15:val="{10CAA3B1-BE36-4BE8-BFA4-337224A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CCC3FF-37EB-4326-BF48-8797E0F2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Aralla</cp:lastModifiedBy>
  <cp:revision>3</cp:revision>
  <dcterms:created xsi:type="dcterms:W3CDTF">2013-12-23T23:15:00Z</dcterms:created>
  <dcterms:modified xsi:type="dcterms:W3CDTF">2026-05-07T14:36:00Z</dcterms:modified>
  <cp:category/>
</cp:coreProperties>
</file>