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3BE" w:rsidRDefault="00750DA5">
      <w:pPr>
        <w:pStyle w:val="Titolo"/>
        <w:jc w:val="center"/>
      </w:pPr>
      <w:r>
        <w:t>ESERCITAZIONE GUIDATA: EQUILIBRIO DEI FLUIDI</w:t>
      </w:r>
    </w:p>
    <w:p w:rsidR="00C043BE" w:rsidRDefault="00750DA5">
      <w:pPr>
        <w:pStyle w:val="Titolo1"/>
      </w:pPr>
      <w:r>
        <w:t>FOGLIO 1: FORMULARIO E CONCETTI CHIAVE</w:t>
      </w:r>
    </w:p>
    <w:p w:rsidR="00C043BE" w:rsidRDefault="00750DA5">
      <w:r>
        <w:rPr>
          <w:b/>
        </w:rPr>
        <w:t>1. La Pressione</w:t>
      </w:r>
      <w:r>
        <w:br/>
        <w:t>La pressione P è il rapporto tra la forza premente F esercitata perpendicolarmente su una superficie e l'area S della superficie stessa.</w:t>
      </w:r>
      <w:r>
        <w:rPr>
          <w:i/>
        </w:rPr>
        <w:br/>
        <w:t>Formula: P = F / S</w:t>
      </w:r>
      <w:r>
        <w:br/>
        <w:t>Unità di misura: Pascal (1 Pa = 1 N/m²).</w:t>
      </w:r>
    </w:p>
    <w:p w:rsidR="00C043BE" w:rsidRDefault="00750DA5">
      <w:r>
        <w:rPr>
          <w:b/>
        </w:rPr>
        <w:t>2. Legge di Stevino</w:t>
      </w:r>
      <w:r>
        <w:br/>
        <w:t>La pressione esercitata da un fluido a riposo dipende dalla profondità h, dalla densità d e dalla gravità g.</w:t>
      </w:r>
      <w:r>
        <w:rPr>
          <w:i/>
        </w:rPr>
        <w:br/>
        <w:t>Formula: P = d ∙ g ∙ h</w:t>
      </w:r>
      <w:r>
        <w:br/>
        <w:t>Pressione Totale: P_tot = P_atm + (d ∙ g ∙ h) [P_atm ≈ 101325 Pa]</w:t>
      </w:r>
    </w:p>
    <w:p w:rsidR="00C043BE" w:rsidRDefault="00750DA5">
      <w:r>
        <w:rPr>
          <w:b/>
        </w:rPr>
        <w:t>3. Principio di Pascal</w:t>
      </w:r>
      <w:r>
        <w:br/>
        <w:t>Una pressione esercitata in un punto di un fluido si trasmette inalterata a ogni suo punto.</w:t>
      </w:r>
      <w:r>
        <w:rPr>
          <w:i/>
        </w:rPr>
        <w:br/>
        <w:t>Applicazione (Torchio Idraulico): F1 / S1 = F2 / S2</w:t>
      </w:r>
    </w:p>
    <w:p w:rsidR="00C043BE" w:rsidRDefault="00750DA5">
      <w:r>
        <w:rPr>
          <w:b/>
        </w:rPr>
        <w:t>4. Spinta di Archimede</w:t>
      </w:r>
      <w:r>
        <w:br/>
        <w:t>Un corpo immerso riceve una spinta verso l'alto pari al peso del volume di fluido spostato.</w:t>
      </w:r>
      <w:r>
        <w:rPr>
          <w:i/>
        </w:rPr>
        <w:br/>
        <w:t>Formula: Sa = d_fluido ∙ g ∙ V_immerso</w:t>
      </w:r>
    </w:p>
    <w:p w:rsidR="00C043BE" w:rsidRDefault="00750DA5">
      <w:r>
        <w:br w:type="page"/>
      </w:r>
    </w:p>
    <w:p w:rsidR="00C043BE" w:rsidRDefault="00750DA5">
      <w:pPr>
        <w:pStyle w:val="Titolo1"/>
      </w:pPr>
      <w:r>
        <w:lastRenderedPageBreak/>
        <w:t>FOGLIO 2: ESERCIZI SEMI-GUIDATI</w:t>
      </w:r>
    </w:p>
    <w:p w:rsidR="00C043BE" w:rsidRDefault="00750DA5">
      <w:pPr>
        <w:pStyle w:val="Titolo2"/>
      </w:pPr>
      <w:r>
        <w:t>Esercizio 1: Pressione e Stevino</w:t>
      </w:r>
    </w:p>
    <w:p w:rsidR="00C043BE" w:rsidRDefault="00750DA5">
      <w:r>
        <w:t>Un sub si trova a h = 20 m di profondità in mare (densità d = 1030 kg/m³).</w:t>
      </w:r>
      <w:r>
        <w:br/>
        <w:t xml:space="preserve">a) Calcola la pressione idrostatica: </w:t>
      </w:r>
      <w:r>
        <w:br/>
        <w:t>Ps = d ∙ g ∙ h = __________________ = ____________________ Pa</w:t>
      </w:r>
      <w:r>
        <w:br/>
        <w:t xml:space="preserve">b) Calcola la pressione totale (aggiungendo la pressione atmosferica): </w:t>
      </w:r>
      <w:r>
        <w:br/>
        <w:t>P_tot = Ps + 101325 = ____________________ Pa</w:t>
      </w:r>
    </w:p>
    <w:p w:rsidR="00C043BE" w:rsidRDefault="00750DA5">
      <w:pPr>
        <w:pStyle w:val="Titolo2"/>
      </w:pPr>
      <w:r>
        <w:t>Esercizio 2: Il Torchio Idraulico</w:t>
      </w:r>
    </w:p>
    <w:p w:rsidR="00C043BE" w:rsidRDefault="00750DA5">
      <w:r>
        <w:t xml:space="preserve">In un torchio idraulico, applichi una forza F1 = 50 N su un pistone di area S1 = </w:t>
      </w:r>
      <w:r w:rsidR="001F6831">
        <w:t>5</w:t>
      </w:r>
      <w:r>
        <w:t xml:space="preserve"> </w:t>
      </w:r>
      <w:r w:rsidR="001F6831">
        <w:t>c</w:t>
      </w:r>
      <w:r>
        <w:t>m².</w:t>
      </w:r>
      <w:r>
        <w:br/>
        <w:t>Quale forza F2 si ottiene sul pistone grande di area S2 = 1,5 m²?</w:t>
      </w:r>
      <w:r>
        <w:br/>
        <w:t>Passaggio 1: Calcola la pressione esercitata: P = F1 / S1 = ______ / _________ = __________ Pa</w:t>
      </w:r>
      <w:r>
        <w:br/>
        <w:t>Passaggio 2: Calcola F2 usando la stessa pressione: F2 = P ∙ S2 = __________ ∙ ____________ = __________ N</w:t>
      </w:r>
    </w:p>
    <w:p w:rsidR="00C043BE" w:rsidRDefault="00750DA5">
      <w:pPr>
        <w:pStyle w:val="Titolo2"/>
      </w:pPr>
      <w:r>
        <w:t>Esercizio 3: Galleggiamento e Archimede</w:t>
      </w:r>
    </w:p>
    <w:p w:rsidR="00C043BE" w:rsidRDefault="00750DA5">
      <w:r>
        <w:t>Un oggetto di volume V = 0,002 m³ e massa m = 1,5 kg viene immerso in acqua (d = 1000 kg/m³).</w:t>
      </w:r>
      <w:r>
        <w:br/>
        <w:t>a) Calcola il peso dell'oggetto: Fp = m ∙ g = ____________ = __________ N</w:t>
      </w:r>
      <w:r>
        <w:br/>
        <w:t>b) Calcola la spinta di Archimede: Sa = d_acqua ∙ g ∙ V = ____________________ = __________ N</w:t>
      </w:r>
      <w:r>
        <w:br/>
        <w:t>c) L'oggetto affonda o galleggia? ____________________ (perché Fp è __________ di Sa)</w:t>
      </w:r>
    </w:p>
    <w:p w:rsidR="00E87A44" w:rsidRDefault="00E87A44"/>
    <w:p w:rsidR="00E87A44" w:rsidRDefault="00E87A44" w:rsidP="00E87A44">
      <w:pPr>
        <w:pStyle w:val="Titolo2"/>
      </w:pPr>
      <w:proofErr w:type="spellStart"/>
      <w:r>
        <w:t>Esercizio</w:t>
      </w:r>
      <w:proofErr w:type="spellEnd"/>
      <w:r>
        <w:t xml:space="preserve"> </w:t>
      </w:r>
      <w:r>
        <w:t>4</w:t>
      </w:r>
      <w:r>
        <w:t xml:space="preserve">: </w:t>
      </w:r>
      <w:proofErr w:type="spellStart"/>
      <w:r>
        <w:t>Pressione</w:t>
      </w:r>
      <w:bookmarkStart w:id="0" w:name="_GoBack"/>
      <w:bookmarkEnd w:id="0"/>
      <w:proofErr w:type="spellEnd"/>
    </w:p>
    <w:p w:rsidR="001F6831" w:rsidRDefault="001F6831" w:rsidP="001F6831">
      <w:r>
        <w:t xml:space="preserve">Una </w:t>
      </w:r>
      <w:proofErr w:type="spellStart"/>
      <w:r>
        <w:t>scatola</w:t>
      </w:r>
      <w:proofErr w:type="spellEnd"/>
      <w:r>
        <w:t xml:space="preserve"> di </w:t>
      </w:r>
      <w:proofErr w:type="spellStart"/>
      <w:r>
        <w:t>dimensioni</w:t>
      </w:r>
      <w:proofErr w:type="spellEnd"/>
      <w:r>
        <w:t xml:space="preserve"> </w:t>
      </w:r>
      <w:r w:rsidR="00E87A44">
        <w:t>40</w:t>
      </w:r>
      <w:r>
        <w:t xml:space="preserve"> </w:t>
      </w:r>
      <w:r w:rsidR="00E87A44">
        <w:t>c</w:t>
      </w:r>
      <w:r>
        <w:t xml:space="preserve">m × </w:t>
      </w:r>
      <w:r w:rsidR="00E87A44">
        <w:t>30</w:t>
      </w:r>
      <w:r>
        <w:t xml:space="preserve"> </w:t>
      </w:r>
      <w:r w:rsidR="00E87A44">
        <w:t>c</w:t>
      </w:r>
      <w:r>
        <w:t xml:space="preserve">m × </w:t>
      </w:r>
      <w:r w:rsidR="00E87A44">
        <w:t>50</w:t>
      </w:r>
      <w:r>
        <w:t xml:space="preserve"> </w:t>
      </w:r>
      <w:r w:rsidR="00E87A44">
        <w:t>c</w:t>
      </w:r>
      <w:r>
        <w:t xml:space="preserve">m e </w:t>
      </w:r>
      <w:proofErr w:type="spellStart"/>
      <w:r>
        <w:t>massa</w:t>
      </w:r>
      <w:proofErr w:type="spellEnd"/>
      <w:r>
        <w:t xml:space="preserve"> 60 kg è </w:t>
      </w:r>
      <w:proofErr w:type="spellStart"/>
      <w:r>
        <w:t>appoggiata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r>
        <w:t xml:space="preserve">una </w:t>
      </w:r>
      <w:proofErr w:type="spellStart"/>
      <w:r>
        <w:t>delle</w:t>
      </w:r>
      <w:proofErr w:type="spellEnd"/>
      <w:r>
        <w:t xml:space="preserve"> sue </w:t>
      </w:r>
      <w:proofErr w:type="spellStart"/>
      <w:r>
        <w:t>facce</w:t>
      </w:r>
      <w:proofErr w:type="spellEnd"/>
      <w:r>
        <w:t xml:space="preserve">. </w:t>
      </w:r>
      <w:proofErr w:type="spellStart"/>
      <w:r>
        <w:t>Determina</w:t>
      </w:r>
      <w:proofErr w:type="spellEnd"/>
      <w:r>
        <w:t xml:space="preserve"> la </w:t>
      </w:r>
      <w:proofErr w:type="spellStart"/>
      <w:r>
        <w:t>pressione</w:t>
      </w:r>
      <w:proofErr w:type="spellEnd"/>
      <w:r>
        <w:t xml:space="preserve"> </w:t>
      </w:r>
      <w:proofErr w:type="spellStart"/>
      <w:r>
        <w:t>esercitata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</w:t>
      </w:r>
      <w:proofErr w:type="spellStart"/>
      <w:r w:rsidR="00E87A44">
        <w:t>singola</w:t>
      </w:r>
      <w:proofErr w:type="spellEnd"/>
      <w:r w:rsidR="00E87A44">
        <w:t xml:space="preserve"> </w:t>
      </w:r>
      <w:proofErr w:type="spellStart"/>
      <w:r w:rsidR="00E87A44">
        <w:t>f</w:t>
      </w:r>
      <w:r>
        <w:t>accia</w:t>
      </w:r>
      <w:proofErr w:type="spellEnd"/>
      <w:r>
        <w:t>.</w:t>
      </w:r>
    </w:p>
    <w:p w:rsidR="00E87A44" w:rsidRDefault="00E87A44" w:rsidP="00E87A44">
      <w:pPr>
        <w:pStyle w:val="Paragrafoelenco"/>
        <w:numPr>
          <w:ilvl w:val="0"/>
          <w:numId w:val="10"/>
        </w:numPr>
      </w:pPr>
      <w:r>
        <w:t>P</w:t>
      </w:r>
      <w:r w:rsidRPr="00E87A44">
        <w:rPr>
          <w:vertAlign w:val="subscript"/>
        </w:rPr>
        <w:t>A</w:t>
      </w:r>
      <w:r>
        <w:t xml:space="preserve"> = ________________ /__________________ = ___________________ Pa</w:t>
      </w:r>
    </w:p>
    <w:p w:rsidR="00E87A44" w:rsidRDefault="00E87A44" w:rsidP="00E87A44">
      <w:pPr>
        <w:pStyle w:val="Paragrafoelenco"/>
        <w:numPr>
          <w:ilvl w:val="0"/>
          <w:numId w:val="10"/>
        </w:numPr>
      </w:pPr>
      <w:r>
        <w:t>P</w:t>
      </w:r>
      <w:r>
        <w:rPr>
          <w:vertAlign w:val="subscript"/>
        </w:rPr>
        <w:t>B</w:t>
      </w:r>
      <w:r>
        <w:t xml:space="preserve"> = ________________</w:t>
      </w:r>
      <w:r>
        <w:t>/</w:t>
      </w:r>
      <w:r>
        <w:t xml:space="preserve"> __________________ = ___________________ Pa</w:t>
      </w:r>
    </w:p>
    <w:p w:rsidR="00E87A44" w:rsidRDefault="00E87A44" w:rsidP="00E87A44">
      <w:pPr>
        <w:pStyle w:val="Paragrafoelenco"/>
        <w:numPr>
          <w:ilvl w:val="0"/>
          <w:numId w:val="10"/>
        </w:numPr>
      </w:pPr>
      <w:r>
        <w:t>P</w:t>
      </w:r>
      <w:r>
        <w:rPr>
          <w:vertAlign w:val="subscript"/>
        </w:rPr>
        <w:t>C</w:t>
      </w:r>
      <w:r>
        <w:t xml:space="preserve"> = ________________ </w:t>
      </w:r>
      <w:r>
        <w:t>/</w:t>
      </w:r>
      <w:r>
        <w:t xml:space="preserve"> __________________ = ___________________ Pa</w:t>
      </w:r>
    </w:p>
    <w:p w:rsidR="00E87A44" w:rsidRDefault="00E87A44" w:rsidP="00E87A44">
      <w:pPr>
        <w:pStyle w:val="Paragrafoelenco"/>
      </w:pPr>
    </w:p>
    <w:p w:rsidR="00C043BE" w:rsidRDefault="00750DA5">
      <w:pPr>
        <w:pStyle w:val="Titolo2"/>
      </w:pPr>
      <w:r>
        <w:t>Domanda di ripasso</w:t>
      </w:r>
    </w:p>
    <w:p w:rsidR="00C043BE" w:rsidRDefault="00750DA5">
      <w:r>
        <w:t>Enuncia a parole il principio di Pascal e fai un esempio pratico della sua applicazione nella vita quotidiana.</w:t>
      </w:r>
      <w:r>
        <w:br/>
        <w:t>________________________________________________________________________________________________________________________________________________________________</w:t>
      </w:r>
    </w:p>
    <w:sectPr w:rsidR="00C043B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8F7FEB"/>
    <w:multiLevelType w:val="hybridMultilevel"/>
    <w:tmpl w:val="7062CC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6831"/>
    <w:rsid w:val="0029639D"/>
    <w:rsid w:val="00326F90"/>
    <w:rsid w:val="00750DA5"/>
    <w:rsid w:val="00AA1D8D"/>
    <w:rsid w:val="00B47730"/>
    <w:rsid w:val="00C043BE"/>
    <w:rsid w:val="00CB0664"/>
    <w:rsid w:val="00E87A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F47CC87"/>
  <w14:defaultImageDpi w14:val="300"/>
  <w15:docId w15:val="{5FAC6331-E223-458C-B0EB-EA21BB9B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737DA4-46A2-42CD-BE39-6B1A6B33C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Andrea Aralla</cp:lastModifiedBy>
  <cp:revision>3</cp:revision>
  <dcterms:created xsi:type="dcterms:W3CDTF">2013-12-23T23:15:00Z</dcterms:created>
  <dcterms:modified xsi:type="dcterms:W3CDTF">2026-05-07T14:32:00Z</dcterms:modified>
  <cp:category/>
</cp:coreProperties>
</file>